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188105862406070</w:t>
      </w:r>
      <w:r>
        <w:rPr>
          <w:rFonts w:ascii="Times New Roman" w:eastAsia="Times New Roman" w:hAnsi="Times New Roman" w:cs="Times New Roman"/>
          <w:sz w:val="28"/>
          <w:szCs w:val="28"/>
        </w:rPr>
        <w:t>29213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07.06.2024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18810586240607029213 от 07.06.2024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632520115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16015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DDD5-4B8F-4BD5-8B14-3A03F0A52E7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